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书名：曹操不是传说</w:t>
      </w:r>
    </w:p>
    <w:p>
      <w:r>
        <w:t>作者：龙也，木白著</w:t>
      </w:r>
    </w:p>
    <w:p>
      <w:r>
        <w:t>出版社：北京：金城出版社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曹操不是传说 评论地址：https://www.jiaokey.com/book/detail/12730536.html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