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CS3图像处理案例实训教程</w:t>
      </w:r>
    </w:p>
    <w:p>
      <w:r>
        <w:t>作者：李学文，谷晓阳编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Photoshop CS3图像处理案例实训教程 评论地址：https://www.jiaokey.com/book/detail/12730648.html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