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书名：湖泊水环境遥感</w:t>
      </w:r>
    </w:p>
    <w:p>
      <w:r>
        <w:t>作者：马荣华，段洪涛，唐军武，陈兆波等著</w:t>
      </w:r>
    </w:p>
    <w:p>
      <w:r>
        <w:t>出版社：北京：科学出版社</w:t>
      </w:r>
    </w:p>
    <w:p>
      <w:r>
        <w:t>出版日期：2010</w:t>
      </w:r>
    </w:p>
    <w:p>
      <w:r>
        <w:t>总页数：536</w:t>
      </w:r>
    </w:p>
    <w:p>
      <w:r>
        <w:t>更多请访问教客网: www.jiaokey.com</w:t>
      </w:r>
    </w:p>
    <w:p>
      <w:r>
        <w:t>湖泊水环境遥感 评论地址：https://www.jiaokey.com/book/detail/12730734.html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