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书名：王公懿版画作品1979-2002</w:t>
      </w:r>
    </w:p>
    <w:p>
      <w:r>
        <w:t>作者：王璜生主编</w:t>
      </w:r>
    </w:p>
    <w:p>
      <w:r>
        <w:t>出版社：广东美术馆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王公懿版画作品1979-2002 评论地址：https://www.jiaokey.com/book/detail/12730872.html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