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书名：浅酌低唱  宋代词人的文化精神与人生意趣</w:t>
      </w:r>
    </w:p>
    <w:p>
      <w:r>
        <w:t>作者：张玉璞著</w:t>
      </w:r>
    </w:p>
    <w:p>
      <w:r>
        <w:t>出版社：济南:济南出版社,2008.04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浅酌低唱  宋代词人的文化精神与人生意趣 评论地址：https://www.jiaokey.com/book/detail/12731015.html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