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书名：精英凭什么这么说</w:t>
      </w:r>
    </w:p>
    <w:p>
      <w:r>
        <w:t>作者：魏红亮，黄璇编译</w:t>
      </w:r>
    </w:p>
    <w:p>
      <w:r>
        <w:t>出版社：北京市外文音像出版社,2009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精英凭什么这么说 评论地址：https://www.jiaokey.com/book/detail/12731163.html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