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书名：TEM 8 翻译与人文知识考点精粹  高分攻略</w:t>
      </w:r>
    </w:p>
    <w:p>
      <w:r>
        <w:t>作者：陆道夫主编</w:t>
      </w:r>
    </w:p>
    <w:p>
      <w:r>
        <w:t>出版社：广州：广东省语言音像电子出版社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TEM 8 翻译与人文知识考点精粹  高分攻略 评论地址：https://www.jiaokey.com/book/detail/12731375.html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