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书名：区域矿产资源开发利用的路径创新与协调机理</w:t>
      </w:r>
    </w:p>
    <w:p>
      <w:r>
        <w:t>作者：任建雄著</w:t>
      </w:r>
    </w:p>
    <w:p>
      <w:r>
        <w:t>出版社：杭州：浙江大学出版社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区域矿产资源开发利用的路径创新与协调机理 评论地址：https://www.jiaokey.com/book/detail/12731431.html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