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新英语900句</w:t>
      </w:r>
    </w:p>
    <w:p>
      <w:r>
        <w:t>作者：（美）特蕾西·杨（Tracy Young），白雨杨编著</w:t>
      </w:r>
    </w:p>
    <w:p>
      <w:r>
        <w:t>出版社：北京：外文出版社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道听途说  新英语900句 评论地址：https://www.jiaokey.com/book/detail/12731441.html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