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转变政府职能，促进改革发展  国家行政学院国家课题研究成果选编</w:t>
      </w:r>
    </w:p>
    <w:p>
      <w:r>
        <w:rPr>
          <w:rFonts w:ascii="宋体" w:hAnsi="宋体" w:eastAsia="宋体"/>
          <w:sz w:val="24"/>
        </w:rPr>
        <w:t>陈福今，唐铁汉主编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转变政府职能，促进改革发展  国家行政学院国家课题研究成果选编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本书出售、求购地址：https://www.jiaokey.com/book/detail/12731544.html</w:t>
      </w:r>
    </w:p>
    <w:p>
      <w:r>
        <w:t>更多相关图书推荐：https://www.jiaokey.com</w:t>
      </w:r>
    </w:p>
    <w:p>
      <w:r>
        <w:t>陈福今，唐铁汉主编 其他作品：https://www.jiaokey.com/tag/陈福今，唐铁汉主编.html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关键词搜索：https://www.jiaokey.com/tag/转变政府职能，促进改革发展  国家行政学院国家课题研究成果选编.html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