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法官说案 劳动关系纠纷案例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法官说案 劳动关系纠纷案例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本书出售、求购地址：https://www.jiaokey.com/book/detail/12731587.html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关键词搜索：https://www.jiaokey.com/tag/法官说案 劳动关系纠纷案例.html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