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书名：这个天国不太平</w:t>
      </w:r>
    </w:p>
    <w:p>
      <w:r>
        <w:t>作者：陶短房著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这个天国不太平 评论地址：https://www.jiaokey.com/book/detail/12731682.html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