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书名：炒股，别踩这8大雷区  投资大师们的止损忠告</w:t>
      </w:r>
    </w:p>
    <w:p>
      <w:r>
        <w:t>作者：邱恒明著</w:t>
      </w:r>
    </w:p>
    <w:p>
      <w:r>
        <w:t>出版社：北京：华文出版社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炒股，别踩这8大雷区  投资大师们的止损忠告 评论地址：https://www.jiaokey.com/book/detail/12732588.html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