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区位与空间经济  关于产业区位、市场区、土地利用、贸易和城市结构的一般理论</w:t>
      </w:r>
    </w:p>
    <w:p>
      <w:r>
        <w:rPr>
          <w:rFonts w:ascii="宋体" w:hAnsi="宋体" w:eastAsia="宋体"/>
          <w:sz w:val="24"/>
        </w:rPr>
        <w:t>（美）沃尔特·艾萨德著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区位与空间经济  关于产业区位、市场区、土地利用、贸易和城市结构的一般理论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本书出售、求购地址：https://www.jiaokey.com/book/detail/12732971.html</w:t>
      </w:r>
    </w:p>
    <w:p>
      <w:r>
        <w:t>更多相关图书推荐：https://www.jiaokey.com</w:t>
      </w:r>
    </w:p>
    <w:p>
      <w:r>
        <w:t>（美）沃尔特·艾萨德著 其他作品：https://www.jiaokey.com/tag/（美）沃尔特·艾萨德著.html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关键词搜索：https://www.jiaokey.com/tag/区位与空间经济  关于产业区位、市场区、土地利用、贸易和城市结构的一般理论.html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