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书名：短线精要  准确判定买卖点</w:t>
      </w:r>
    </w:p>
    <w:p>
      <w:r>
        <w:t>作者：尹宏著</w:t>
      </w:r>
    </w:p>
    <w:p>
      <w:r>
        <w:t>出版社：成都：四川人民出版社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短线精要  准确判定买卖点 评论地址：https://www.jiaokey.com/book/detail/12733131.html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