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书名：iPad开发基础教程</w:t>
      </w:r>
    </w:p>
    <w:p>
      <w:r>
        <w:t>作者：（美）纳丁，（美）伍尔德里奇，（美）马克著</w:t>
      </w:r>
    </w:p>
    <w:p>
      <w:r>
        <w:t>出版社：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iPad开发基础教程 评论地址：https://www.jiaokey.com/book/detail/12733389.html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