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书名：彭玉麟集  上  奏稿·电稿</w:t>
      </w:r>
    </w:p>
    <w:p>
      <w:r>
        <w:t>作者：（清）彭玉麟著；梁绍辉等整理</w:t>
      </w:r>
    </w:p>
    <w:p>
      <w:r>
        <w:t>出版社：长沙:岳麓书社,2003.08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彭玉麟集  上  奏稿·电稿 评论地址：https://www.jiaokey.com/book/detail/12733531.html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