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书名：中国灭鼠植物及其研究方法</w:t>
      </w:r>
    </w:p>
    <w:p>
      <w:r>
        <w:t>作者:张宏利，韩崇选，潘宏阳等编著</w:t>
      </w:r>
    </w:p>
    <w:p>
      <w:r>
        <w:t>出版社:咸阳：西北农林科技大学出版社</w:t>
      </w:r>
    </w:p>
    <w:p>
      <w:r>
        <w:t>出版日期：2009.11</w:t>
      </w:r>
    </w:p>
    <w:p>
      <w:r>
        <w:t>总页数：416</w:t>
      </w:r>
    </w:p>
    <w:p>
      <w:r>
        <w:t>更多请访问教客网:www.jiaokey.com</w:t>
      </w:r>
    </w:p>
    <w:p>
      <w:r>
        <w:t>中国灭鼠植物及其研究方法评论地址：https://www.jiaokey.com/book/detail/12733562.html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