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书名：菌藻益平衡</w:t>
      </w:r>
    </w:p>
    <w:p>
      <w:r>
        <w:t>作者：王云，孙立新编著</w:t>
      </w:r>
    </w:p>
    <w:p>
      <w:r>
        <w:t>出版社：北京:现代出版社,2009.05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菌藻益平衡 评论地址：https://www.jiaokey.com/book/detail/12733611.html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