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书名：拓荒与前行  1997-2007  广东美术馆筹建和开馆十年历程</w:t>
      </w:r>
    </w:p>
    <w:p>
      <w:r>
        <w:t>作者：广东美术馆编</w:t>
      </w:r>
    </w:p>
    <w:p>
      <w:r>
        <w:t>出版社：广东美术馆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拓荒与前行  1997-2007  广东美术馆筹建和开馆十年历程 评论地址：https://www.jiaokey.com/book/detail/12733621.html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