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钟山札记  龙城札记  读史札记</w:t>
      </w:r>
    </w:p>
    <w:p>
      <w:r>
        <w:rPr>
          <w:rFonts w:ascii="宋体" w:hAnsi="宋体" w:eastAsia="宋体"/>
          <w:sz w:val="24"/>
        </w:rPr>
        <w:t>（清）卢文弨撰；杨晓春点校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钟山札记  龙城札记  读史札记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（清）卢文弨撰；杨晓春点校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本书出售、求购地址：https://www.jiaokey.com/book/detail/12733673.html</w:t>
      </w:r>
    </w:p>
    <w:p>
      <w:r>
        <w:t>更多相关图书推荐：https://www.jiaokey.com</w:t>
      </w:r>
    </w:p>
    <w:p>
      <w:r>
        <w:t>（清）卢文弨撰；杨晓春点校 其他作品：https://www.jiaokey.com/tag/（清）卢文弨撰；杨晓春点校.html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关键词搜索：https://www.jiaokey.com/tag/钟山札记  龙城札记  读史札记.html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