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书名：调研与实践  佛山市经济与社会发展研究  1</w:t>
      </w:r>
    </w:p>
    <w:p>
      <w:r>
        <w:t>作者：政协广东省佛山市委员会编</w:t>
      </w:r>
    </w:p>
    <w:p>
      <w:r>
        <w:t>出版社：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调研与实践  佛山市经济与社会发展研究  1 评论地址：https://www.jiaokey.com/book/detail/12733832.html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