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黄帝内经体质养生法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黄帝内经体质养生法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本书出售、求购地址：https://www.jiaokey.com/book/detail/12733962.html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关键词搜索：https://www.jiaokey.com/tag/黄帝内经体质养生法.html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