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金融市场与金融机构基础  英文版·原书第4版</w:t>
      </w:r>
    </w:p>
    <w:p>
      <w:r>
        <w:rPr>
          <w:rFonts w:ascii="宋体" w:hAnsi="宋体" w:eastAsia="宋体"/>
          <w:sz w:val="24"/>
        </w:rPr>
        <w:t>（美）弗兰克 J.法博齐，（美）弗兰科·莫迪利亚尼，（美）弗兰克 J.琼斯著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金融市场与金融机构基础  英文版·原书第4版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 J.法博齐，（美）弗兰科·莫迪利亚尼，（美）弗兰克 J.琼斯著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本书出售、求购地址：https://www.jiaokey.com/book/detail/12733992.html</w:t>
      </w:r>
    </w:p>
    <w:p>
      <w:r>
        <w:t>更多相关图书推荐：https://www.jiaokey.com</w:t>
      </w:r>
    </w:p>
    <w:p>
      <w:r>
        <w:t>（美）弗兰克 J.法博齐，（美）弗兰科·莫迪利亚尼，（美）弗兰克 J.琼斯著 其他作品：https://www.jiaokey.com/tag/（美）弗兰克 J.法博齐，（美）弗兰科·莫迪利亚尼，（美）弗兰克 J.琼斯著.html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关键词搜索：https://www.jiaokey.com/tag/金融市场与金融机构基础  英文版·原书第4版.html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