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书名：餐饮女皇俏张兰</w:t>
      </w:r>
    </w:p>
    <w:p>
      <w:r>
        <w:t>作者：邵丽坤，付雪松编著</w:t>
      </w:r>
    </w:p>
    <w:p>
      <w:r>
        <w:t>出版社：长春：吉林大学出版社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餐饮女皇俏张兰 评论地址：https://www.jiaokey.com/book/detail/12734103.html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