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书名：魅力女人玩转三十六招</w:t>
      </w:r>
    </w:p>
    <w:p>
      <w:r>
        <w:t>作者：春霞编著</w:t>
      </w:r>
    </w:p>
    <w:p>
      <w:r>
        <w:t>出版社：北京：新世界出版社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魅力女人玩转三十六招 评论地址：https://www.jiaokey.com/book/detail/12734147.html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