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书名：反基督  彼得和阿列克塞</w:t>
      </w:r>
    </w:p>
    <w:p>
      <w:r>
        <w:t>作者：德·梅&lt;font color=Red&gt;列&lt;/font&gt;日科夫斯基著</w:t>
      </w:r>
    </w:p>
    <w:p>
      <w:r>
        <w:t>出版社：哈尔滨:北方文艺出版社,2009.06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反基督  彼得和阿列克塞 评论地址：https://www.jiaokey.com/book/detail/12734181.html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