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书名：叩响通天塔之门  我在麻省理工学院做高访</w:t>
      </w:r>
    </w:p>
    <w:p>
      <w:r>
        <w:t>作者：吴会芹著</w:t>
      </w:r>
    </w:p>
    <w:p>
      <w:r>
        <w:t>出版社：杭州：浙江大学出版社</w:t>
      </w:r>
    </w:p>
    <w:p>
      <w:r>
        <w:t>出版日期：2010.12</w:t>
      </w:r>
    </w:p>
    <w:p>
      <w:r>
        <w:t>总页数：328</w:t>
      </w:r>
    </w:p>
    <w:p>
      <w:r>
        <w:t>更多请访问教客网: www.jiaokey.com</w:t>
      </w:r>
    </w:p>
    <w:p>
      <w:r>
        <w:t>叩响通天塔之门  我在麻省理工学院做高访 评论地址：https://www.jiaokey.com/book/detail/12734456.html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