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书名：医院全程方位医疗服务保障模式</w:t>
      </w:r>
    </w:p>
    <w:p>
      <w:r>
        <w:t>作者：向月应主编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总页数：184</w:t>
      </w:r>
    </w:p>
    <w:p>
      <w:r>
        <w:t>更多请访问教客网: www.jiaokey.com</w:t>
      </w:r>
    </w:p>
    <w:p>
      <w:r>
        <w:t>医院全程方位医疗服务保障模式 评论地址：https://www.jiaokey.com/book/detail/12734597.html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