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书名：第二届中华脊梁  共和国百业杰出人物大典</w:t>
      </w:r>
    </w:p>
    <w:p>
      <w:r>
        <w:t>作者：左红周主编</w:t>
      </w:r>
    </w:p>
    <w:p>
      <w:r>
        <w:t>出版社：</w:t>
      </w:r>
    </w:p>
    <w:p>
      <w:r>
        <w:t>出版日期：2007.10</w:t>
      </w:r>
    </w:p>
    <w:p>
      <w:r>
        <w:t>总页数：1058</w:t>
      </w:r>
    </w:p>
    <w:p>
      <w:r>
        <w:t>更多请访问教客网: www.jiaokey.com</w:t>
      </w:r>
    </w:p>
    <w:p>
      <w:r>
        <w:t>第二届中华脊梁  共和国百业杰出人物大典 评论地址：https://www.jiaokey.com/book/detail/12734656.html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