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书名：就要做第一  约翰·D.洛克菲勒写给儿子的72个忠告  美国首位亿万富翁的人生智慧和教子之道</w:t>
      </w:r>
    </w:p>
    <w:p>
      <w:r>
        <w:t>作者：良石，鸿飞编译</w:t>
      </w:r>
    </w:p>
    <w:p>
      <w:r>
        <w:t>出版社：延吉：延边大学出版社</w:t>
      </w:r>
    </w:p>
    <w:p>
      <w:r>
        <w:t>出版日期：2006</w:t>
      </w:r>
    </w:p>
    <w:p>
      <w:r>
        <w:t>总页数：229</w:t>
      </w:r>
    </w:p>
    <w:p>
      <w:r>
        <w:t>更多请访问教客网: www.jiaokey.com</w:t>
      </w:r>
    </w:p>
    <w:p>
      <w:r>
        <w:t>就要做第一  约翰·D.洛克菲勒写给儿子的72个忠告  美国首位亿万富翁的人生智慧和教子之道 评论地址：https://www.jiaokey.com/book/detail/12734732.html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