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书名：李居明恋爱风水秘笈  2010最新版</w:t>
      </w:r>
    </w:p>
    <w:p>
      <w:r>
        <w:t>作者：李居明著</w:t>
      </w:r>
    </w:p>
    <w:p>
      <w:r>
        <w:t>出版社：西安：陕西师范大学出版社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李居明恋爱风水秘笈  2010最新版 评论地址：https://www.jiaokey.com/book/detail/12734812.html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