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有一种成功叫忍耐  成功做人做事必备的80个细节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有一种成功叫忍耐  成功做人做事必备的80个细节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本书出售、求购地址：https://www.jiaokey.com/book/detail/12734845.html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关键词搜索：https://www.jiaokey.com/tag/有一种成功叫忍耐  成功做人做事必备的80个细节.html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