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作者：彭青龙，葛建光等编著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总页数：91</w:t>
      </w:r>
    </w:p>
    <w:p>
      <w:r>
        <w:t>更多请访问教客网: www.jiaokey.com</w:t>
      </w:r>
    </w:p>
    <w:p>
      <w:r>
        <w:t>会展英语 评论地址：https://www.jiaokey.com/book/detail/12735123.html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