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书名：民国刻本经眼录</w:t>
      </w:r>
    </w:p>
    <w:p>
      <w:r>
        <w:t>作者：彭卫国，胡建强著</w:t>
      </w:r>
    </w:p>
    <w:p>
      <w:r>
        <w:t>出版社：上海：上海远东出版社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民国刻本经眼录 评论地址：https://www.jiaokey.com/book/detail/12735219.html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