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书名：奇趣大世界  英汉对照</w:t>
      </w:r>
    </w:p>
    <w:p>
      <w:r>
        <w:t>作者：成应翠主编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奇趣大世界  英汉对照 评论地址：https://www.jiaokey.com/book/detail/12735421.html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