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书名：我所认识的蒋介石</w:t>
      </w:r>
    </w:p>
    <w:p>
      <w:r>
        <w:t>作者：冯玉祥著</w:t>
      </w:r>
    </w:p>
    <w:p>
      <w:r>
        <w:t>出版社：北京:国际文化出版公司,2011.01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我所认识的蒋介石 评论地址：https://www.jiaokey.com/book/detail/12735461.html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