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书名：销售一定要懂的心理学  金牌销售必知的100个心理营销策略</w:t>
      </w:r>
    </w:p>
    <w:p>
      <w:r>
        <w:t>作者：文义明，阎颖然著</w:t>
      </w:r>
    </w:p>
    <w:p>
      <w:r>
        <w:t>出版社：北京：中国经济出版社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销售一定要懂的心理学  金牌销售必知的100个心理营销策略 评论地址：https://www.jiaokey.com/book/detail/12735633.html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