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才能与评价  广东省美术术科统一考试考察与分析</w:t>
      </w:r>
    </w:p>
    <w:p>
      <w:r>
        <w:rPr>
          <w:rFonts w:ascii="宋体" w:hAnsi="宋体" w:eastAsia="宋体"/>
          <w:sz w:val="24"/>
        </w:rPr>
        <w:t>石磊，李瑜琪，梁政编著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才能与评价  广东省美术术科统一考试考察与分析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石磊，李瑜琪，梁政编著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本书出售、求购地址：https://www.jiaokey.com/book/detail/12735643.html</w:t>
      </w:r>
    </w:p>
    <w:p>
      <w:r>
        <w:t>更多相关图书推荐：https://www.jiaokey.com</w:t>
      </w:r>
    </w:p>
    <w:p>
      <w:r>
        <w:t>石磊，李瑜琪，梁政编著 其他作品：https://www.jiaokey.com/tag/石磊，李瑜琪，梁政编著.html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关键词搜索：https://www.jiaokey.com/tag/才能与评价  广东省美术术科统一考试考察与分析.html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