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书名：基于地方政府支出的区域经济增长研究</w:t>
      </w:r>
    </w:p>
    <w:p>
      <w:r>
        <w:t>作者：苗淼，田艳芬著</w:t>
      </w:r>
    </w:p>
    <w:p>
      <w:r>
        <w:t>出版社：长春：吉林大学出版社</w:t>
      </w:r>
    </w:p>
    <w:p>
      <w:r>
        <w:t>出版日期：2010.11</w:t>
      </w:r>
    </w:p>
    <w:p>
      <w:r>
        <w:t>总页数：204</w:t>
      </w:r>
    </w:p>
    <w:p>
      <w:r>
        <w:t>更多请访问教客网: www.jiaokey.com</w:t>
      </w:r>
    </w:p>
    <w:p>
      <w:r>
        <w:t>基于地方政府支出的区域经济增长研究 评论地址：https://www.jiaokey.com/book/detail/12735698.html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