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禅门论语  禅林宝训心解</w:t>
      </w:r>
    </w:p>
    <w:p>
      <w:r>
        <w:rPr>
          <w:rFonts w:ascii="宋体" w:hAnsi="宋体" w:eastAsia="宋体"/>
          <w:sz w:val="24"/>
        </w:rPr>
        <w:t>（南宋）大慧杲，（南宋）竹庵编著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禅门论语  禅林宝训心解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（南宋）大慧杲，（南宋）竹庵编著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本书出售、求购地址：https://www.jiaokey.com/book/detail/12735720.html</w:t>
      </w:r>
    </w:p>
    <w:p>
      <w:r>
        <w:t>更多相关图书推荐：https://www.jiaokey.com</w:t>
      </w:r>
    </w:p>
    <w:p>
      <w:r>
        <w:t>（南宋）大慧杲，（南宋）竹庵编著 其他作品：https://www.jiaokey.com/tag/（南宋）大慧杲，（南宋）竹庵编著.html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关键词搜索：https://www.jiaokey.com/tag/禅门论语  禅林宝训心解.html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