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放眼看中医  港澳台地区及海外中医药概览</w:t>
      </w:r>
    </w:p>
    <w:p>
      <w:r>
        <w:rPr>
          <w:rFonts w:ascii="宋体" w:hAnsi="宋体" w:eastAsia="宋体"/>
          <w:sz w:val="24"/>
        </w:rPr>
        <w:t>杨卓欣主编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放眼看中医  港澳台地区及海外中医药概览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杨卓欣主编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中国中医药学-概况-香港-澳门-台湾省-国外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本书出售、求购地址：https://www.jiaokey.com/book/detail/12735918.html</w:t>
      </w:r>
    </w:p>
    <w:p>
      <w:r>
        <w:t>更多相关图书推荐：https://www.jiaokey.com</w:t>
      </w:r>
    </w:p>
    <w:p>
      <w:r>
        <w:t>杨卓欣主编 其他作品：https://www.jiaokey.com/tag/杨卓欣主编.html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关键词搜索：https://www.jiaokey.com/tag/中国中医药学-概况-香港-澳门-台湾省-国外.html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