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书名：十大名中药丛书  西洋参</w:t>
      </w:r>
    </w:p>
    <w:p>
      <w:r>
        <w:t>作者：马晓北编著</w:t>
      </w:r>
    </w:p>
    <w:p>
      <w:r>
        <w:t>出版社：天津:天津科学技术出版社,2009.11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十大名中药丛书  西洋参 评论地址：https://www.jiaokey.com/book/detail/12735937.html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