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书名：中华海洋本草  第3卷  海洋无脊椎动物药</w:t>
      </w:r>
    </w:p>
    <w:p>
      <w:r>
        <w:t>作者：管华诗，王曙光主编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总页数：644</w:t>
      </w:r>
    </w:p>
    <w:p>
      <w:r>
        <w:t>更多请访问教客网: www.jiaokey.com</w:t>
      </w:r>
    </w:p>
    <w:p>
      <w:r>
        <w:t>中华海洋本草  第3卷  海洋无脊椎动物药 评论地址：https://www.jiaokey.com/book/detail/12735982.html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