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书名：中药现代质量标准研究  上</w:t>
      </w:r>
    </w:p>
    <w:p>
      <w:r>
        <w:t>作者：肖树雄主编；洪俊荣，罗梓河，赖育健副主编</w:t>
      </w:r>
    </w:p>
    <w:p>
      <w:r>
        <w:t>出版社：广州：羊城晚报出版社</w:t>
      </w:r>
    </w:p>
    <w:p>
      <w:r>
        <w:t>出版日期：2004.06</w:t>
      </w:r>
    </w:p>
    <w:p>
      <w:r>
        <w:t>总页数：302</w:t>
      </w:r>
    </w:p>
    <w:p>
      <w:r>
        <w:t>更多请访问教客网: www.jiaokey.com</w:t>
      </w:r>
    </w:p>
    <w:p>
      <w:r>
        <w:t>中药现代质量标准研究  上 评论地址：https://www.jiaokey.com/book/detail/12736000.html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