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书名：呼吸系统的中医调补</w:t>
      </w:r>
    </w:p>
    <w:p>
      <w:r>
        <w:t>作者：邵金凤，王晖主编</w:t>
      </w:r>
    </w:p>
    <w:p>
      <w:r>
        <w:t>出版社：武汉：湖北科学技术出版社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呼吸系统的中医调补 评论地址：https://www.jiaokey.com/book/detail/12736336.html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