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书名：酸浆果的后面是爱情</w:t>
      </w:r>
    </w:p>
    <w:p>
      <w:r>
        <w:t>作者：（美）莎拉·麦诺琪著</w:t>
      </w:r>
    </w:p>
    <w:p>
      <w:r>
        <w:t>出版社：北京:新星出版社,2011.01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酸浆果的后面是爱情 评论地址：https://www.jiaokey.com/book/detail/12736468.html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