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书名：寒金冷石文字</w:t>
      </w:r>
    </w:p>
    <w:p>
      <w:r>
        <w:t>作者：王献唐编</w:t>
      </w:r>
    </w:p>
    <w:p>
      <w:r>
        <w:t>出版社：青岛:青岛出版社,2009.08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寒金冷石文字 评论地址：https://www.jiaokey.com/book/detail/12736586.html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