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新生儿复苏教程</w:t>
      </w:r>
    </w:p>
    <w:p>
      <w:r>
        <w:rPr>
          <w:rFonts w:ascii="宋体" w:hAnsi="宋体" w:eastAsia="宋体"/>
          <w:sz w:val="24"/>
        </w:rPr>
        <w:t>（美）波u3000隆（Bloom，Ronald S.），（美）克罗普莱（Cropley，Catherine）著；郑天昕译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新生儿复苏教程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（美）波u3000隆（Bloom，Ronald S.），（美）克罗普莱（Cropley，Catherine）著；郑天昕译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本书出售、求购地址：https://www.jiaokey.com/book/detail/12736675.html</w:t>
      </w:r>
    </w:p>
    <w:p>
      <w:r>
        <w:t>更多相关图书推荐：https://www.jiaokey.com</w:t>
      </w:r>
    </w:p>
    <w:p>
      <w:r>
        <w:t>（美）波u3000隆（Bloom，Ronald S.），（美）克罗普莱（Cropley，Catherine）著；郑天昕译 其他作品：https://www.jiaokey.com/tag/（美）波u3000隆（Bloom，Ronald S.），（美）克罗普莱（Cropley，Catherine）著；郑天昕译.html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关键词搜索：https://www.jiaokey.com/tag/新生儿复苏教程.html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