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光辉的业绩  改革开放30年党的建设与发展研究</w:t>
      </w:r>
    </w:p>
    <w:p>
      <w:r>
        <w:t>作者：周金堂等著</w:t>
      </w:r>
    </w:p>
    <w:p>
      <w:r>
        <w:t>出版社：北京：中央文献出版社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伟大的历程  光辉的业绩  改革开放30年党的建设与发展研究 评论地址：https://www.jiaokey.com/book/detail/12736778.html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